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Aviso Legal</w:t>
      </w:r>
    </w:p>
    <w:p>
      <w:r>
        <w:t>En cumplimiento de lo dispuesto en la Ley 34/2002, de 11 de julio, de Servicios de la Sociedad de la Información y de Comercio Electrónico (LSSI-CE), se informa de los siguientes datos relativos al titular de esta página web:</w:t>
        <w:br/>
        <w:br/>
        <w:t>- Titular: Fundación Synergy Clubs International</w:t>
        <w:br/>
        <w:t>- Domicilio Social: C/ Manuel Llaneza 58 – bajo, Gijón, Asturias, CP 33208</w:t>
        <w:br/>
        <w:t>- CIF: G33925561</w:t>
        <w:br/>
        <w:t>- Correo Electrónico de Contacto: correo@synergyclubs.org</w:t>
        <w:br/>
        <w:br/>
        <w:t>La Fundación Synergy Clubs International es una entidad filantrópica acogida a los beneficios fiscales previstos en la Ley 49/2002, de 23 de diciembre, de régimen fiscal de las entidades sin fines lucrativos y de los incentivos fiscales al mecenazgo. Por ello, las donaciones recibidas de terceros se acogen al régimen previsto en los artículos 16 a 24 de dicha Ley.</w:t>
        <w:br/>
      </w:r>
    </w:p>
    <w:p>
      <w:pPr>
        <w:pStyle w:val="Heading1"/>
      </w:pPr>
      <w:r>
        <w:t>Política de Privacidad</w:t>
      </w:r>
    </w:p>
    <w:p>
      <w:r>
        <w:t>La Fundación Synergy Clubs International, en cumplimiento del Reglamento General de Protección de Datos (RGPD) y la Ley Orgánica de Protección de Datos y Garantía de los Derechos Digitales (LOPDGDD), informa a los usuarios de la presente web sobre el tratamiento de sus datos personales:</w:t>
        <w:br/>
        <w:br/>
        <w:t>1. Responsable del Tratamiento:</w:t>
        <w:br/>
        <w:t xml:space="preserve">   - Fundación Synergy Clubs International</w:t>
        <w:br/>
        <w:t xml:space="preserve">   - Domicilio: C/ Manuel Llaneza 58 – bajo, Gijón, Asturias, CP 33208</w:t>
        <w:br/>
        <w:t xml:space="preserve">   - Correo Electrónico: correo@synergyclubs.org</w:t>
        <w:br/>
        <w:br/>
        <w:t>2. Datos Recopilados: Se recopilan datos personales proporcionados directamente por los usuarios mediante formularios de contacto, suscripciones, o donaciones. Estos datos pueden incluir nombre, apellidos, dirección de correo electrónico, teléfono y datos bancarios para las donaciones.</w:t>
        <w:br/>
        <w:br/>
        <w:t>3. Finalidad del Tratamiento:</w:t>
        <w:br/>
        <w:t xml:space="preserve">   - Gestionar consultas realizadas a través del sitio web.</w:t>
        <w:br/>
        <w:t xml:space="preserve">   - Procesar donaciones realizadas por los usuarios.</w:t>
        <w:br/>
        <w:t xml:space="preserve">   - Cumplir con obligaciones legales.</w:t>
        <w:br/>
        <w:br/>
        <w:t>4. Legitimación:</w:t>
        <w:br/>
        <w:t xml:space="preserve">   - Consentimiento del usuario al proporcionar sus datos.</w:t>
        <w:br/>
        <w:t xml:space="preserve">   - Cumplimiento de una obligación legal.</w:t>
        <w:br/>
        <w:br/>
        <w:t>5. Destinatarios:</w:t>
        <w:br/>
        <w:t xml:space="preserve">   - Los datos personales no se compartirán con terceros salvo obligación legal.</w:t>
        <w:br/>
        <w:br/>
        <w:t>6. Derechos de los Usuarios:</w:t>
        <w:br/>
        <w:t xml:space="preserve">   - Acceso, rectificación, supresión, oposición, limitación y portabilidad de sus datos.</w:t>
        <w:br/>
        <w:t xml:space="preserve">   - Para ejercer estos derechos, puede contactar al correo: correo@synergyclubs.org</w:t>
        <w:br/>
        <w:br/>
        <w:t>7. Conservación de los Datos:</w:t>
        <w:br/>
        <w:t xml:space="preserve">   - Los datos se conservarán mientras sean necesarios para cumplir con las finalidades mencionadas o hasta que el usuario solicite su supresión.</w:t>
        <w:br/>
      </w:r>
    </w:p>
    <w:p>
      <w:pPr>
        <w:pStyle w:val="Heading1"/>
      </w:pPr>
      <w:r>
        <w:t>Política de Cookies</w:t>
      </w:r>
    </w:p>
    <w:p>
      <w:r>
        <w:t>En cumplimiento de la Directiva 2002/58/CE y del RGPD, esta página web informa sobre el uso de cookies:</w:t>
        <w:br/>
        <w:br/>
        <w:t>1. Definición y Finalidad: Las cookies son pequeños archivos de texto que se almacenan en el dispositivo del usuario y que permiten a la web recordar información sobre la navegación.</w:t>
        <w:br/>
        <w:br/>
        <w:t>2. Tipos de Cookies Utilizadas:</w:t>
        <w:br/>
        <w:t xml:space="preserve">   - Cookies Técnicas: Necesarias para el funcionamiento del sitio web.</w:t>
        <w:br/>
        <w:t xml:space="preserve">   - Cookies de Análisis: Utilizadas para recopilar datos estadísticos de navegación (previo consentimiento).</w:t>
        <w:br/>
        <w:br/>
        <w:t>3. Consentimiento: Al acceder por primera vez a la web, el usuario visualizará un aviso que le informará sobre el uso de cookies y permitirá su configuración. El usuario podrá aceptar, rechazar o personalizar las cookies.</w:t>
        <w:br/>
        <w:br/>
        <w:t>4. Desactivación de Cookies:</w:t>
        <w:br/>
        <w:t xml:space="preserve">   - Los usuarios pueden desactivar o eliminar cookies a través de la configuración de su navegador.</w:t>
        <w:br/>
        <w:br/>
        <w:t>5. Más Información:</w:t>
        <w:br/>
        <w:t xml:space="preserve">   - Para cualquier consulta relacionada con esta política, puede contactar en: correo@synergyclubs.org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